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1ACE" w14:textId="0F116AE2" w:rsidR="0032571B" w:rsidRPr="003B1461" w:rsidRDefault="00F95D68" w:rsidP="00F95D68">
      <w:pPr>
        <w:jc w:val="center"/>
        <w:rPr>
          <w:lang w:val="cs-CZ"/>
        </w:rPr>
      </w:pPr>
      <w:r w:rsidRPr="00F95D68">
        <w:rPr>
          <w:b/>
          <w:sz w:val="28"/>
          <w:lang w:val="cs-CZ"/>
        </w:rPr>
        <w:t xml:space="preserve"> </w:t>
      </w:r>
      <w:r w:rsidRPr="00F95D68">
        <w:rPr>
          <w:b/>
          <w:bCs/>
          <w:sz w:val="28"/>
          <w:lang w:val="cs-CZ"/>
        </w:rPr>
        <w:t>*PŘÍJMOVÝ – VÝDAJOVÝ POKLADNÍ DOKLAD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233"/>
      </w:tblGrid>
      <w:tr w:rsidR="00BC3AB5" w:rsidRPr="003B1461" w14:paraId="256ECB0A" w14:textId="77777777" w:rsidTr="003B1461">
        <w:tc>
          <w:tcPr>
            <w:tcW w:w="2160" w:type="dxa"/>
          </w:tcPr>
          <w:p w14:paraId="6F501E85" w14:textId="77777777" w:rsidR="00BC3AB5" w:rsidRPr="003B1461" w:rsidRDefault="00BC3AB5">
            <w:pPr>
              <w:rPr>
                <w:lang w:val="cs-CZ"/>
              </w:rPr>
            </w:pPr>
            <w:r w:rsidRPr="003B1461">
              <w:rPr>
                <w:lang w:val="cs-CZ"/>
              </w:rPr>
              <w:t>Číslo dokladu:</w:t>
            </w:r>
          </w:p>
        </w:tc>
        <w:tc>
          <w:tcPr>
            <w:tcW w:w="2160" w:type="dxa"/>
          </w:tcPr>
          <w:p w14:paraId="6FAFD138" w14:textId="04038CD2" w:rsidR="00BC3AB5" w:rsidRPr="003B1461" w:rsidRDefault="00BC3AB5">
            <w:pPr>
              <w:rPr>
                <w:lang w:val="cs-CZ"/>
              </w:rPr>
            </w:pPr>
            <w:r w:rsidRPr="003B1461">
              <w:rPr>
                <w:lang w:val="cs-CZ"/>
              </w:rPr>
              <w:t>___________</w:t>
            </w:r>
            <w:r w:rsidR="003B1461">
              <w:rPr>
                <w:lang w:val="cs-CZ"/>
              </w:rPr>
              <w:t>__________________________</w:t>
            </w:r>
          </w:p>
        </w:tc>
      </w:tr>
      <w:tr w:rsidR="00954316" w:rsidRPr="003B1461" w14:paraId="16CEAA1B" w14:textId="77777777" w:rsidTr="003B1461">
        <w:tc>
          <w:tcPr>
            <w:tcW w:w="2160" w:type="dxa"/>
          </w:tcPr>
          <w:p w14:paraId="79A96E5B" w14:textId="77777777" w:rsidR="00954316" w:rsidRPr="003B1461" w:rsidRDefault="00954316">
            <w:pPr>
              <w:rPr>
                <w:lang w:val="cs-CZ"/>
              </w:rPr>
            </w:pPr>
          </w:p>
        </w:tc>
        <w:tc>
          <w:tcPr>
            <w:tcW w:w="2160" w:type="dxa"/>
          </w:tcPr>
          <w:p w14:paraId="73FB9D4E" w14:textId="77777777" w:rsidR="00954316" w:rsidRPr="003B1461" w:rsidRDefault="00954316">
            <w:pPr>
              <w:rPr>
                <w:lang w:val="cs-CZ"/>
              </w:rPr>
            </w:pPr>
          </w:p>
        </w:tc>
      </w:tr>
      <w:tr w:rsidR="00BC3AB5" w:rsidRPr="003B1461" w14:paraId="0B52291A" w14:textId="77777777" w:rsidTr="003B1461">
        <w:tc>
          <w:tcPr>
            <w:tcW w:w="2160" w:type="dxa"/>
          </w:tcPr>
          <w:p w14:paraId="0B2D10D3" w14:textId="77777777" w:rsidR="00BC3AB5" w:rsidRPr="003B1461" w:rsidRDefault="00BC3AB5" w:rsidP="00787F1D">
            <w:pPr>
              <w:rPr>
                <w:lang w:val="cs-CZ"/>
              </w:rPr>
            </w:pPr>
            <w:r w:rsidRPr="003B1461">
              <w:rPr>
                <w:lang w:val="cs-CZ"/>
              </w:rPr>
              <w:t>Datum:</w:t>
            </w:r>
          </w:p>
        </w:tc>
        <w:tc>
          <w:tcPr>
            <w:tcW w:w="2160" w:type="dxa"/>
          </w:tcPr>
          <w:p w14:paraId="5AEB2E0A" w14:textId="4FAACCC4" w:rsidR="00BC3AB5" w:rsidRPr="003B1461" w:rsidRDefault="00BC3AB5" w:rsidP="00787F1D">
            <w:pPr>
              <w:rPr>
                <w:lang w:val="cs-CZ"/>
              </w:rPr>
            </w:pPr>
            <w:r w:rsidRPr="003B1461">
              <w:rPr>
                <w:lang w:val="cs-CZ"/>
              </w:rPr>
              <w:t>___________</w:t>
            </w:r>
            <w:r w:rsidR="003B1461">
              <w:rPr>
                <w:lang w:val="cs-CZ"/>
              </w:rPr>
              <w:t>__________________________</w:t>
            </w:r>
          </w:p>
        </w:tc>
      </w:tr>
    </w:tbl>
    <w:p w14:paraId="26700824" w14:textId="77777777" w:rsidR="0032571B" w:rsidRPr="003B1461" w:rsidRDefault="0032571B">
      <w:pPr>
        <w:rPr>
          <w:lang w:val="cs-CZ"/>
        </w:rPr>
      </w:pPr>
    </w:p>
    <w:tbl>
      <w:tblPr>
        <w:tblStyle w:val="Mkatabulky"/>
        <w:tblW w:w="8856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2907"/>
      </w:tblGrid>
      <w:tr w:rsidR="00E515D6" w:rsidRPr="003B1461" w14:paraId="323AF1C3" w14:textId="614EC153" w:rsidTr="00D116BA">
        <w:trPr>
          <w:trHeight w:val="2365"/>
        </w:trPr>
        <w:tc>
          <w:tcPr>
            <w:tcW w:w="4248" w:type="dxa"/>
          </w:tcPr>
          <w:p w14:paraId="0306B89D" w14:textId="77777777" w:rsidR="003B1461" w:rsidRDefault="003B1461" w:rsidP="00BC3AB5">
            <w:pPr>
              <w:rPr>
                <w:lang w:val="cs-CZ"/>
              </w:rPr>
            </w:pPr>
          </w:p>
          <w:p w14:paraId="7717F0D9" w14:textId="77777777" w:rsidR="003B1461" w:rsidRPr="003B1461" w:rsidRDefault="003B1461" w:rsidP="00BC3AB5">
            <w:pPr>
              <w:rPr>
                <w:b/>
                <w:bCs/>
                <w:lang w:val="cs-CZ"/>
              </w:rPr>
            </w:pPr>
            <w:r w:rsidRPr="003B1461">
              <w:rPr>
                <w:b/>
                <w:bCs/>
                <w:lang w:val="cs-CZ"/>
              </w:rPr>
              <w:t>Firma:</w:t>
            </w:r>
          </w:p>
          <w:p w14:paraId="5F8348F8" w14:textId="33E519B4" w:rsidR="003B1461" w:rsidRPr="003B1461" w:rsidRDefault="003B1461">
            <w:pPr>
              <w:rPr>
                <w:lang w:val="cs-CZ"/>
              </w:rPr>
            </w:pPr>
          </w:p>
          <w:p w14:paraId="0E08BEF8" w14:textId="77777777" w:rsidR="003B1461" w:rsidRPr="003B1461" w:rsidRDefault="003B1461">
            <w:pPr>
              <w:rPr>
                <w:lang w:val="cs-CZ"/>
              </w:rPr>
            </w:pPr>
          </w:p>
          <w:p w14:paraId="09F8F8CB" w14:textId="77777777" w:rsidR="003B1461" w:rsidRDefault="003B1461">
            <w:pPr>
              <w:rPr>
                <w:lang w:val="cs-CZ"/>
              </w:rPr>
            </w:pPr>
          </w:p>
          <w:p w14:paraId="38FF0950" w14:textId="77777777" w:rsidR="00E515D6" w:rsidRDefault="00E515D6">
            <w:pPr>
              <w:rPr>
                <w:lang w:val="cs-CZ"/>
              </w:rPr>
            </w:pPr>
          </w:p>
          <w:p w14:paraId="6B186DCB" w14:textId="77777777" w:rsidR="003B1461" w:rsidRDefault="003B1461">
            <w:pPr>
              <w:rPr>
                <w:lang w:val="cs-CZ"/>
              </w:rPr>
            </w:pPr>
          </w:p>
          <w:p w14:paraId="1E4591B2" w14:textId="77777777" w:rsidR="00E515D6" w:rsidRPr="003B1461" w:rsidRDefault="00E515D6" w:rsidP="00E515D6">
            <w:pPr>
              <w:rPr>
                <w:b/>
                <w:bCs/>
                <w:lang w:val="cs-CZ"/>
              </w:rPr>
            </w:pPr>
            <w:r w:rsidRPr="003B1461">
              <w:rPr>
                <w:b/>
                <w:bCs/>
                <w:lang w:val="cs-CZ"/>
              </w:rPr>
              <w:t>IČO:</w:t>
            </w:r>
            <w:r>
              <w:rPr>
                <w:b/>
                <w:bCs/>
                <w:lang w:val="cs-CZ"/>
              </w:rPr>
              <w:br/>
            </w:r>
          </w:p>
          <w:p w14:paraId="6DF32BDC" w14:textId="77777777" w:rsidR="00E515D6" w:rsidRDefault="00E515D6" w:rsidP="00E515D6">
            <w:pPr>
              <w:rPr>
                <w:lang w:val="cs-CZ"/>
              </w:rPr>
            </w:pPr>
            <w:r w:rsidRPr="003B1461">
              <w:rPr>
                <w:b/>
                <w:bCs/>
                <w:lang w:val="cs-CZ"/>
              </w:rPr>
              <w:t>DIČ:</w:t>
            </w:r>
            <w:r w:rsidRPr="003B1461">
              <w:rPr>
                <w:lang w:val="cs-CZ"/>
              </w:rPr>
              <w:t xml:space="preserve"> </w:t>
            </w:r>
          </w:p>
          <w:p w14:paraId="7D39ECB6" w14:textId="32823DDC" w:rsidR="00E515D6" w:rsidRPr="003B1461" w:rsidRDefault="00E515D6" w:rsidP="00895822">
            <w:pPr>
              <w:rPr>
                <w:lang w:val="cs-CZ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8112881" w14:textId="77777777" w:rsidR="003B1461" w:rsidRDefault="003B1461">
            <w:pPr>
              <w:rPr>
                <w:lang w:val="cs-CZ"/>
              </w:rPr>
            </w:pPr>
          </w:p>
          <w:p w14:paraId="147570F0" w14:textId="77777777" w:rsidR="003B1461" w:rsidRDefault="003B1461">
            <w:pPr>
              <w:rPr>
                <w:lang w:val="cs-CZ"/>
              </w:rPr>
            </w:pPr>
            <w:r w:rsidRPr="003B1461">
              <w:rPr>
                <w:b/>
                <w:bCs/>
                <w:lang w:val="cs-CZ"/>
              </w:rPr>
              <w:t>Cena bez DPH</w:t>
            </w:r>
            <w:r w:rsidRPr="003B1461">
              <w:rPr>
                <w:lang w:val="cs-CZ"/>
              </w:rPr>
              <w:t xml:space="preserve">: </w:t>
            </w:r>
          </w:p>
          <w:p w14:paraId="7B534A73" w14:textId="6E2DC468" w:rsidR="003B1461" w:rsidRDefault="003B1461">
            <w:pPr>
              <w:rPr>
                <w:lang w:val="cs-CZ"/>
              </w:rPr>
            </w:pPr>
            <w:r w:rsidRPr="003B1461">
              <w:rPr>
                <w:lang w:val="cs-CZ"/>
              </w:rPr>
              <w:br/>
            </w:r>
            <w:r w:rsidRPr="003B1461">
              <w:rPr>
                <w:b/>
                <w:bCs/>
                <w:lang w:val="cs-CZ"/>
              </w:rPr>
              <w:t>% DPH</w:t>
            </w:r>
            <w:r w:rsidRPr="003B1461">
              <w:rPr>
                <w:lang w:val="cs-CZ"/>
              </w:rPr>
              <w:t xml:space="preserve">: </w:t>
            </w:r>
          </w:p>
          <w:p w14:paraId="797B5D6A" w14:textId="77777777" w:rsidR="003B1461" w:rsidRDefault="003B1461">
            <w:pPr>
              <w:rPr>
                <w:lang w:val="cs-CZ"/>
              </w:rPr>
            </w:pPr>
          </w:p>
          <w:p w14:paraId="57B90447" w14:textId="77777777" w:rsidR="003B1461" w:rsidRDefault="003B1461" w:rsidP="003B1461">
            <w:pPr>
              <w:rPr>
                <w:lang w:val="cs-CZ"/>
              </w:rPr>
            </w:pPr>
            <w:r w:rsidRPr="003B1461">
              <w:rPr>
                <w:b/>
                <w:bCs/>
                <w:lang w:val="cs-CZ"/>
              </w:rPr>
              <w:t>Celkem</w:t>
            </w:r>
            <w:r w:rsidRPr="003B1461">
              <w:rPr>
                <w:lang w:val="cs-CZ"/>
              </w:rPr>
              <w:t xml:space="preserve">: </w:t>
            </w:r>
          </w:p>
          <w:p w14:paraId="642B9D3F" w14:textId="77777777" w:rsidR="003B1461" w:rsidRDefault="003B1461" w:rsidP="003B1461">
            <w:pPr>
              <w:rPr>
                <w:lang w:val="cs-CZ"/>
              </w:rPr>
            </w:pPr>
          </w:p>
          <w:p w14:paraId="44241D00" w14:textId="3744060E" w:rsidR="003B1461" w:rsidRPr="003B1461" w:rsidRDefault="00E515D6" w:rsidP="003B1461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Slovy: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0CD99" w14:textId="0B89E508" w:rsidR="003B1461" w:rsidRDefault="003B1461">
            <w:pPr>
              <w:rPr>
                <w:lang w:val="cs-CZ"/>
              </w:rPr>
            </w:pPr>
          </w:p>
          <w:p w14:paraId="0592EC62" w14:textId="3BB13F99" w:rsidR="003B1461" w:rsidRDefault="003B1461">
            <w:pPr>
              <w:rPr>
                <w:lang w:val="cs-CZ"/>
              </w:rPr>
            </w:pPr>
            <w:r w:rsidRPr="003B1461">
              <w:rPr>
                <w:lang w:val="cs-CZ"/>
              </w:rPr>
              <w:t>__________</w:t>
            </w:r>
            <w:r>
              <w:rPr>
                <w:lang w:val="cs-CZ"/>
              </w:rPr>
              <w:t>______</w:t>
            </w:r>
            <w:r w:rsidRPr="003B1461">
              <w:rPr>
                <w:lang w:val="cs-CZ"/>
              </w:rPr>
              <w:t>Kč</w:t>
            </w:r>
          </w:p>
          <w:p w14:paraId="3998A767" w14:textId="77777777" w:rsidR="003B1461" w:rsidRPr="003B1461" w:rsidRDefault="003B1461">
            <w:pPr>
              <w:rPr>
                <w:lang w:val="cs-CZ"/>
              </w:rPr>
            </w:pPr>
          </w:p>
          <w:p w14:paraId="60BD0A70" w14:textId="6887A28A" w:rsidR="003B1461" w:rsidRDefault="003B1461" w:rsidP="00FE4832">
            <w:pPr>
              <w:rPr>
                <w:lang w:val="cs-CZ"/>
              </w:rPr>
            </w:pPr>
            <w:r w:rsidRPr="003B1461">
              <w:rPr>
                <w:lang w:val="cs-CZ"/>
              </w:rPr>
              <w:t>_________</w:t>
            </w:r>
            <w:r>
              <w:rPr>
                <w:lang w:val="cs-CZ"/>
              </w:rPr>
              <w:t>_______</w:t>
            </w:r>
            <w:r w:rsidRPr="003B1461">
              <w:rPr>
                <w:lang w:val="cs-CZ"/>
              </w:rPr>
              <w:t>%</w:t>
            </w:r>
          </w:p>
          <w:p w14:paraId="56217C51" w14:textId="77777777" w:rsidR="003B1461" w:rsidRDefault="003B1461" w:rsidP="00FE4832">
            <w:pPr>
              <w:rPr>
                <w:lang w:val="cs-CZ"/>
              </w:rPr>
            </w:pPr>
          </w:p>
          <w:p w14:paraId="1CE01A5C" w14:textId="36737AA0" w:rsidR="00E515D6" w:rsidRDefault="003B1461" w:rsidP="00E515D6">
            <w:pPr>
              <w:rPr>
                <w:lang w:val="cs-CZ"/>
              </w:rPr>
            </w:pPr>
            <w:r w:rsidRPr="003B1461">
              <w:rPr>
                <w:lang w:val="cs-CZ"/>
              </w:rPr>
              <w:t>___________</w:t>
            </w:r>
            <w:r>
              <w:rPr>
                <w:lang w:val="cs-CZ"/>
              </w:rPr>
              <w:t>_____</w:t>
            </w:r>
            <w:r w:rsidRPr="003B1461">
              <w:rPr>
                <w:lang w:val="cs-CZ"/>
              </w:rPr>
              <w:t>Kč</w:t>
            </w:r>
          </w:p>
          <w:p w14:paraId="69C9A34A" w14:textId="77777777" w:rsidR="00E515D6" w:rsidRDefault="00E515D6" w:rsidP="00E515D6">
            <w:pPr>
              <w:rPr>
                <w:lang w:val="cs-CZ"/>
              </w:rPr>
            </w:pPr>
          </w:p>
          <w:p w14:paraId="255B8650" w14:textId="757CCE79" w:rsidR="00E515D6" w:rsidRPr="003B1461" w:rsidRDefault="00E515D6" w:rsidP="00E515D6">
            <w:pPr>
              <w:spacing w:line="480" w:lineRule="auto"/>
              <w:rPr>
                <w:lang w:val="cs-CZ"/>
              </w:rPr>
            </w:pPr>
          </w:p>
        </w:tc>
      </w:tr>
    </w:tbl>
    <w:p w14:paraId="78D30936" w14:textId="77777777" w:rsidR="00E515D6" w:rsidRDefault="00E515D6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6658"/>
      </w:tblGrid>
      <w:tr w:rsidR="0032571B" w:rsidRPr="003B1461" w14:paraId="3C6FF3CA" w14:textId="77777777" w:rsidTr="00954316">
        <w:tc>
          <w:tcPr>
            <w:tcW w:w="2160" w:type="dxa"/>
          </w:tcPr>
          <w:p w14:paraId="041BCC80" w14:textId="61C7C350" w:rsidR="00FE4832" w:rsidRPr="003B1461" w:rsidRDefault="000548A5">
            <w:pPr>
              <w:rPr>
                <w:lang w:val="cs-CZ"/>
              </w:rPr>
            </w:pPr>
            <w:r w:rsidRPr="003B1461">
              <w:rPr>
                <w:lang w:val="cs-CZ"/>
              </w:rPr>
              <w:t xml:space="preserve">Přijato od </w:t>
            </w:r>
          </w:p>
          <w:p w14:paraId="135C6D29" w14:textId="77777777" w:rsidR="00FE4832" w:rsidRPr="003B1461" w:rsidRDefault="00FE4832">
            <w:pPr>
              <w:rPr>
                <w:lang w:val="cs-CZ"/>
              </w:rPr>
            </w:pPr>
          </w:p>
          <w:p w14:paraId="5EFA9B82" w14:textId="77777777" w:rsidR="0032571B" w:rsidRPr="003B1461" w:rsidRDefault="000548A5">
            <w:pPr>
              <w:rPr>
                <w:lang w:val="cs-CZ"/>
              </w:rPr>
            </w:pPr>
            <w:r w:rsidRPr="003B1461">
              <w:rPr>
                <w:lang w:val="cs-CZ"/>
              </w:rPr>
              <w:t>Vyplaceno komu:</w:t>
            </w:r>
          </w:p>
          <w:p w14:paraId="36CF5FDA" w14:textId="22864045" w:rsidR="003B1461" w:rsidRPr="003B1461" w:rsidRDefault="003B1461">
            <w:pPr>
              <w:rPr>
                <w:lang w:val="cs-CZ"/>
              </w:rPr>
            </w:pPr>
          </w:p>
        </w:tc>
        <w:tc>
          <w:tcPr>
            <w:tcW w:w="6658" w:type="dxa"/>
          </w:tcPr>
          <w:p w14:paraId="68FBAE41" w14:textId="33BDB877" w:rsidR="0032571B" w:rsidRPr="003B1461" w:rsidRDefault="00E515D6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_______________________________________________________________________________</w:t>
            </w:r>
            <w:r w:rsidR="00FE4832" w:rsidRPr="003B1461">
              <w:rPr>
                <w:lang w:val="cs-CZ"/>
              </w:rPr>
              <w:t xml:space="preserve">                                                    </w:t>
            </w:r>
          </w:p>
          <w:p w14:paraId="45347CFD" w14:textId="77777777" w:rsidR="00FE4832" w:rsidRDefault="00FE4832">
            <w:pPr>
              <w:rPr>
                <w:lang w:val="cs-CZ"/>
              </w:rPr>
            </w:pPr>
          </w:p>
          <w:p w14:paraId="4C9CF501" w14:textId="7DD120D9" w:rsidR="00E515D6" w:rsidRPr="003B1461" w:rsidRDefault="00E515D6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_______________________________________________________________________________</w:t>
            </w:r>
          </w:p>
        </w:tc>
      </w:tr>
      <w:tr w:rsidR="003B1461" w:rsidRPr="003B1461" w14:paraId="77C679E4" w14:textId="77777777" w:rsidTr="00954316">
        <w:tc>
          <w:tcPr>
            <w:tcW w:w="2160" w:type="dxa"/>
          </w:tcPr>
          <w:p w14:paraId="3E464E50" w14:textId="77777777" w:rsidR="003B1461" w:rsidRDefault="003B1461">
            <w:pPr>
              <w:rPr>
                <w:lang w:val="cs-CZ"/>
              </w:rPr>
            </w:pPr>
            <w:r w:rsidRPr="003B1461">
              <w:rPr>
                <w:lang w:val="cs-CZ"/>
              </w:rPr>
              <w:t>DIČ:</w:t>
            </w:r>
          </w:p>
          <w:p w14:paraId="203E5D0D" w14:textId="77777777" w:rsidR="00954316" w:rsidRDefault="00954316">
            <w:pPr>
              <w:rPr>
                <w:lang w:val="cs-CZ"/>
              </w:rPr>
            </w:pPr>
          </w:p>
          <w:p w14:paraId="5D7C48BD" w14:textId="77777777" w:rsidR="00954316" w:rsidRDefault="00954316">
            <w:pPr>
              <w:rPr>
                <w:lang w:val="cs-CZ"/>
              </w:rPr>
            </w:pPr>
          </w:p>
          <w:p w14:paraId="2DE870B7" w14:textId="77777777" w:rsidR="00954316" w:rsidRPr="003B1461" w:rsidRDefault="00954316">
            <w:pPr>
              <w:rPr>
                <w:lang w:val="cs-CZ"/>
              </w:rPr>
            </w:pPr>
          </w:p>
        </w:tc>
        <w:tc>
          <w:tcPr>
            <w:tcW w:w="6658" w:type="dxa"/>
          </w:tcPr>
          <w:p w14:paraId="0DCF3DF9" w14:textId="77777777" w:rsidR="003B1461" w:rsidRDefault="00E515D6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_______________________________________________________________________________</w:t>
            </w:r>
          </w:p>
          <w:p w14:paraId="278CCF21" w14:textId="77777777" w:rsidR="00954316" w:rsidRDefault="00954316">
            <w:pPr>
              <w:rPr>
                <w:lang w:val="cs-CZ"/>
              </w:rPr>
            </w:pPr>
          </w:p>
          <w:p w14:paraId="064A9F1B" w14:textId="27E89B1E" w:rsidR="00954316" w:rsidRPr="003B1461" w:rsidRDefault="00954316">
            <w:pPr>
              <w:rPr>
                <w:lang w:val="cs-CZ"/>
              </w:rPr>
            </w:pPr>
          </w:p>
        </w:tc>
      </w:tr>
      <w:tr w:rsidR="00954316" w:rsidRPr="003B1461" w14:paraId="4DFFC09C" w14:textId="77777777" w:rsidTr="00954316">
        <w:tc>
          <w:tcPr>
            <w:tcW w:w="2160" w:type="dxa"/>
          </w:tcPr>
          <w:p w14:paraId="6C784894" w14:textId="348DF4E3" w:rsidR="00954316" w:rsidRDefault="00954316" w:rsidP="00954316">
            <w:pPr>
              <w:rPr>
                <w:lang w:val="cs-CZ"/>
              </w:rPr>
            </w:pPr>
            <w:r>
              <w:rPr>
                <w:lang w:val="cs-CZ"/>
              </w:rPr>
              <w:t>Účel platby:</w:t>
            </w:r>
          </w:p>
          <w:p w14:paraId="5E5FA6ED" w14:textId="77777777" w:rsidR="00954316" w:rsidRDefault="00954316" w:rsidP="00954316">
            <w:pPr>
              <w:rPr>
                <w:lang w:val="cs-CZ"/>
              </w:rPr>
            </w:pPr>
          </w:p>
          <w:p w14:paraId="757EE27D" w14:textId="77777777" w:rsidR="00954316" w:rsidRDefault="00954316" w:rsidP="00954316">
            <w:pPr>
              <w:rPr>
                <w:lang w:val="cs-CZ"/>
              </w:rPr>
            </w:pPr>
          </w:p>
          <w:p w14:paraId="0EC1B13C" w14:textId="535A39B3" w:rsidR="00954316" w:rsidRPr="003B1461" w:rsidRDefault="00954316" w:rsidP="00954316">
            <w:pPr>
              <w:rPr>
                <w:lang w:val="cs-CZ"/>
              </w:rPr>
            </w:pPr>
          </w:p>
        </w:tc>
        <w:tc>
          <w:tcPr>
            <w:tcW w:w="6658" w:type="dxa"/>
          </w:tcPr>
          <w:p w14:paraId="0BE4B910" w14:textId="77777777" w:rsidR="00954316" w:rsidRDefault="00954316" w:rsidP="00954316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_______________________________________________________________________________</w:t>
            </w:r>
          </w:p>
          <w:p w14:paraId="37B8F79B" w14:textId="7CF7AC3E" w:rsidR="00954316" w:rsidRDefault="00954316" w:rsidP="00954316">
            <w:pPr>
              <w:rPr>
                <w:lang w:val="cs-CZ"/>
              </w:rPr>
            </w:pPr>
          </w:p>
        </w:tc>
      </w:tr>
      <w:tr w:rsidR="00954316" w:rsidRPr="003B1461" w14:paraId="30E46470" w14:textId="77777777" w:rsidTr="00954316">
        <w:tc>
          <w:tcPr>
            <w:tcW w:w="2160" w:type="dxa"/>
          </w:tcPr>
          <w:p w14:paraId="3C47A3F6" w14:textId="5D6F172C" w:rsidR="00954316" w:rsidRDefault="00954316" w:rsidP="00954316">
            <w:pPr>
              <w:rPr>
                <w:lang w:val="cs-CZ"/>
              </w:rPr>
            </w:pPr>
            <w:r>
              <w:rPr>
                <w:lang w:val="cs-CZ"/>
              </w:rPr>
              <w:t>Vydal:</w:t>
            </w:r>
          </w:p>
        </w:tc>
        <w:tc>
          <w:tcPr>
            <w:tcW w:w="6658" w:type="dxa"/>
          </w:tcPr>
          <w:p w14:paraId="1E4F87BA" w14:textId="77777777" w:rsidR="00954316" w:rsidRDefault="00954316" w:rsidP="00954316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_______________________________________________________________________________</w:t>
            </w:r>
          </w:p>
          <w:p w14:paraId="2369E78A" w14:textId="77777777" w:rsidR="00954316" w:rsidRDefault="00954316" w:rsidP="00954316">
            <w:pPr>
              <w:rPr>
                <w:lang w:val="cs-CZ"/>
              </w:rPr>
            </w:pPr>
          </w:p>
        </w:tc>
      </w:tr>
      <w:tr w:rsidR="00954316" w:rsidRPr="003B1461" w14:paraId="660E4D6A" w14:textId="77777777" w:rsidTr="00954316">
        <w:tc>
          <w:tcPr>
            <w:tcW w:w="2160" w:type="dxa"/>
          </w:tcPr>
          <w:p w14:paraId="33DC3B21" w14:textId="3DC2211D" w:rsidR="00954316" w:rsidRDefault="00954316" w:rsidP="00954316">
            <w:pPr>
              <w:rPr>
                <w:lang w:val="cs-CZ"/>
              </w:rPr>
            </w:pPr>
            <w:r>
              <w:rPr>
                <w:lang w:val="cs-CZ"/>
              </w:rPr>
              <w:t>Přijal:</w:t>
            </w:r>
          </w:p>
        </w:tc>
        <w:tc>
          <w:tcPr>
            <w:tcW w:w="6658" w:type="dxa"/>
          </w:tcPr>
          <w:p w14:paraId="6C16B246" w14:textId="77777777" w:rsidR="00954316" w:rsidRDefault="00954316" w:rsidP="00954316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_______________________________________________________________________________</w:t>
            </w:r>
          </w:p>
          <w:p w14:paraId="22D5258D" w14:textId="77777777" w:rsidR="00954316" w:rsidRDefault="00954316" w:rsidP="00954316">
            <w:pPr>
              <w:rPr>
                <w:lang w:val="cs-CZ"/>
              </w:rPr>
            </w:pPr>
          </w:p>
        </w:tc>
      </w:tr>
    </w:tbl>
    <w:p w14:paraId="2E9C29CB" w14:textId="77777777" w:rsidR="00E515D6" w:rsidRDefault="00E515D6">
      <w:pPr>
        <w:rPr>
          <w:lang w:val="cs-CZ"/>
        </w:rPr>
      </w:pPr>
    </w:p>
    <w:p w14:paraId="7EDE42E4" w14:textId="18896B64" w:rsidR="0032571B" w:rsidRPr="00954316" w:rsidRDefault="00B758F9" w:rsidP="00B758F9">
      <w:pPr>
        <w:rPr>
          <w:i/>
          <w:iCs/>
          <w:lang w:val="cs-CZ"/>
        </w:rPr>
      </w:pPr>
      <w:r w:rsidRPr="00B758F9">
        <w:rPr>
          <w:i/>
          <w:iCs/>
          <w:lang w:val="cs-CZ"/>
        </w:rPr>
        <w:t xml:space="preserve"> *Nehodící se škrtněte.</w:t>
      </w:r>
    </w:p>
    <w:sectPr w:rsidR="0032571B" w:rsidRPr="00954316" w:rsidSect="00034616">
      <w:footerReference w:type="even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C124" w14:textId="77777777" w:rsidR="001A4AF3" w:rsidRDefault="001A4AF3" w:rsidP="00954316">
      <w:pPr>
        <w:spacing w:after="0" w:line="240" w:lineRule="auto"/>
      </w:pPr>
      <w:r>
        <w:separator/>
      </w:r>
    </w:p>
  </w:endnote>
  <w:endnote w:type="continuationSeparator" w:id="0">
    <w:p w14:paraId="1149A2CC" w14:textId="77777777" w:rsidR="001A4AF3" w:rsidRDefault="001A4AF3" w:rsidP="0095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89EE" w14:textId="7F651E6D" w:rsidR="00954316" w:rsidRDefault="0095431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4D27F1" wp14:editId="795CDF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68935"/>
              <wp:effectExtent l="0" t="0" r="13970" b="0"/>
              <wp:wrapNone/>
              <wp:docPr id="1974141817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C5CA6" w14:textId="29AB4BAF" w:rsidR="00954316" w:rsidRPr="00954316" w:rsidRDefault="00954316" w:rsidP="009543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43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D27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margin-left:0;margin-top:0;width:145.9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" filled="f" stroked="f">
              <v:textbox style="mso-fit-shape-to-text:t" inset="20pt,0,0,15pt">
                <w:txbxContent>
                  <w:p w14:paraId="7FEC5CA6" w14:textId="29AB4BAF" w:rsidR="00954316" w:rsidRPr="00954316" w:rsidRDefault="00954316" w:rsidP="009543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43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5AAA" w14:textId="4B906F80" w:rsidR="00954316" w:rsidRDefault="0095431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126D9E" wp14:editId="77FEFA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68935"/>
              <wp:effectExtent l="0" t="0" r="13970" b="0"/>
              <wp:wrapNone/>
              <wp:docPr id="1050576703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C2D85" w14:textId="2D4B070B" w:rsidR="00954316" w:rsidRPr="00954316" w:rsidRDefault="00954316" w:rsidP="009543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43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26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Seyfor: Non-public / Neveřejné" style="position:absolute;margin-left:0;margin-top:0;width:145.9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" filled="f" stroked="f">
              <v:textbox style="mso-fit-shape-to-text:t" inset="20pt,0,0,15pt">
                <w:txbxContent>
                  <w:p w14:paraId="2A5C2D85" w14:textId="2D4B070B" w:rsidR="00954316" w:rsidRPr="00954316" w:rsidRDefault="00954316" w:rsidP="009543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43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81E3" w14:textId="77777777" w:rsidR="001A4AF3" w:rsidRDefault="001A4AF3" w:rsidP="00954316">
      <w:pPr>
        <w:spacing w:after="0" w:line="240" w:lineRule="auto"/>
      </w:pPr>
      <w:r>
        <w:separator/>
      </w:r>
    </w:p>
  </w:footnote>
  <w:footnote w:type="continuationSeparator" w:id="0">
    <w:p w14:paraId="2FCAA5C6" w14:textId="77777777" w:rsidR="001A4AF3" w:rsidRDefault="001A4AF3" w:rsidP="0095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3557551">
    <w:abstractNumId w:val="8"/>
  </w:num>
  <w:num w:numId="2" w16cid:durableId="641735817">
    <w:abstractNumId w:val="6"/>
  </w:num>
  <w:num w:numId="3" w16cid:durableId="1233541206">
    <w:abstractNumId w:val="5"/>
  </w:num>
  <w:num w:numId="4" w16cid:durableId="94861282">
    <w:abstractNumId w:val="4"/>
  </w:num>
  <w:num w:numId="5" w16cid:durableId="71778160">
    <w:abstractNumId w:val="7"/>
  </w:num>
  <w:num w:numId="6" w16cid:durableId="1054088495">
    <w:abstractNumId w:val="3"/>
  </w:num>
  <w:num w:numId="7" w16cid:durableId="496455483">
    <w:abstractNumId w:val="2"/>
  </w:num>
  <w:num w:numId="8" w16cid:durableId="1226257123">
    <w:abstractNumId w:val="1"/>
  </w:num>
  <w:num w:numId="9" w16cid:durableId="4742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8A5"/>
    <w:rsid w:val="0006063C"/>
    <w:rsid w:val="0015074B"/>
    <w:rsid w:val="001A4AF3"/>
    <w:rsid w:val="0029639D"/>
    <w:rsid w:val="002D3691"/>
    <w:rsid w:val="0032571B"/>
    <w:rsid w:val="00326F90"/>
    <w:rsid w:val="003B1461"/>
    <w:rsid w:val="005723EF"/>
    <w:rsid w:val="0072369C"/>
    <w:rsid w:val="00913CFF"/>
    <w:rsid w:val="00954316"/>
    <w:rsid w:val="00AA1D8D"/>
    <w:rsid w:val="00B47730"/>
    <w:rsid w:val="00B758F9"/>
    <w:rsid w:val="00BC3AB5"/>
    <w:rsid w:val="00CB0664"/>
    <w:rsid w:val="00D116BA"/>
    <w:rsid w:val="00E515D6"/>
    <w:rsid w:val="00F95D68"/>
    <w:rsid w:val="00FC693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6F0A2"/>
  <w14:defaultImageDpi w14:val="300"/>
  <w15:docId w15:val="{7C6060D8-3C98-4DB2-82A8-9B76873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Gwiltová Anna</cp:lastModifiedBy>
  <cp:revision>6</cp:revision>
  <dcterms:created xsi:type="dcterms:W3CDTF">2025-03-04T07:40:00Z</dcterms:created>
  <dcterms:modified xsi:type="dcterms:W3CDTF">2025-03-18T12:46:00Z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3e9e873f,75ab0379,35452c2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</Properties>
</file>